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1875" w14:textId="77777777" w:rsidR="0040649A" w:rsidRDefault="0040649A" w:rsidP="00387DDB">
      <w:pPr>
        <w:rPr>
          <w:b/>
        </w:rPr>
      </w:pPr>
    </w:p>
    <w:p w14:paraId="64692914" w14:textId="631756BA" w:rsidR="00387DDB" w:rsidRPr="00387DDB" w:rsidRDefault="00387DDB" w:rsidP="00387DDB">
      <w:pPr>
        <w:rPr>
          <w:b/>
        </w:rPr>
      </w:pPr>
      <w:r>
        <w:rPr>
          <w:b/>
        </w:rPr>
        <w:t xml:space="preserve">1. </w:t>
      </w:r>
      <w:r w:rsidR="007106F3" w:rsidRPr="00387DDB">
        <w:rPr>
          <w:b/>
        </w:rPr>
        <w:t>Personal and Contact Information</w:t>
      </w:r>
      <w:r w:rsidRPr="00387DDB">
        <w:rPr>
          <w:b/>
        </w:rPr>
        <w:t xml:space="preserve">: </w:t>
      </w:r>
    </w:p>
    <w:p w14:paraId="39BB7EE6" w14:textId="41636006" w:rsid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Full Name:</w:t>
      </w:r>
    </w:p>
    <w:p w14:paraId="4FE2A0EF" w14:textId="70DE15DC" w:rsid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Title:</w:t>
      </w:r>
    </w:p>
    <w:p w14:paraId="0A606A60" w14:textId="7B7E30E3" w:rsid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Company:</w:t>
      </w:r>
    </w:p>
    <w:p w14:paraId="63E6A66B" w14:textId="15D6D9EF" w:rsid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Email:</w:t>
      </w:r>
    </w:p>
    <w:p w14:paraId="5AE9D1CD" w14:textId="032E24EA" w:rsidR="00387DDB" w:rsidRP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Cell Phone: </w:t>
      </w:r>
    </w:p>
    <w:p w14:paraId="2A497CC9" w14:textId="77777777" w:rsid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Mailing Address:</w:t>
      </w:r>
    </w:p>
    <w:p w14:paraId="7F439165" w14:textId="3C759C19" w:rsidR="00387DDB" w:rsidRDefault="00387DDB" w:rsidP="00387DDB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Date of Birth:</w:t>
      </w:r>
    </w:p>
    <w:p w14:paraId="5FA0676F" w14:textId="22F192C1" w:rsidR="00346556" w:rsidRDefault="00387DDB" w:rsidP="00387DDB">
      <w:pPr>
        <w:rPr>
          <w:bCs/>
          <w:i/>
          <w:iCs/>
        </w:rPr>
      </w:pPr>
      <w:r>
        <w:rPr>
          <w:b/>
        </w:rPr>
        <w:t xml:space="preserve">2. </w:t>
      </w:r>
      <w:r w:rsidR="007106F3">
        <w:rPr>
          <w:b/>
        </w:rPr>
        <w:t>Education</w:t>
      </w:r>
      <w:r>
        <w:rPr>
          <w:b/>
        </w:rPr>
        <w:t xml:space="preserve">: </w:t>
      </w:r>
      <w:proofErr w:type="gramStart"/>
      <w:r w:rsidRPr="00387DDB">
        <w:rPr>
          <w:bCs/>
          <w:i/>
          <w:iCs/>
        </w:rPr>
        <w:t>List</w:t>
      </w:r>
      <w:proofErr w:type="gramEnd"/>
      <w:r w:rsidRPr="00387DDB">
        <w:rPr>
          <w:bCs/>
          <w:i/>
          <w:iCs/>
        </w:rPr>
        <w:t xml:space="preserve"> higher education, including short courses or continuing education. Include school name, dates attended, graduation date and degree.</w:t>
      </w:r>
    </w:p>
    <w:p w14:paraId="0EC15A5F" w14:textId="67A7828E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387DDB">
        <w:rPr>
          <w:b/>
        </w:rPr>
        <w:t>School:</w:t>
      </w:r>
    </w:p>
    <w:p w14:paraId="15C2556C" w14:textId="27C225D6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387DDB">
        <w:rPr>
          <w:b/>
        </w:rPr>
        <w:t>Dates Attendee:</w:t>
      </w:r>
    </w:p>
    <w:p w14:paraId="355CAB36" w14:textId="584BCDE7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387DDB">
        <w:rPr>
          <w:b/>
        </w:rPr>
        <w:t>Graduation Date:</w:t>
      </w:r>
    </w:p>
    <w:p w14:paraId="45AF7FF9" w14:textId="36686498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387DDB">
        <w:rPr>
          <w:b/>
        </w:rPr>
        <w:t xml:space="preserve">Degree: </w:t>
      </w:r>
    </w:p>
    <w:p w14:paraId="3F88685A" w14:textId="593B78D5" w:rsidR="00346556" w:rsidRDefault="00387DDB">
      <w:pPr>
        <w:rPr>
          <w:bCs/>
          <w:i/>
          <w:iCs/>
        </w:rPr>
      </w:pPr>
      <w:r>
        <w:rPr>
          <w:b/>
        </w:rPr>
        <w:t>3. Employment</w:t>
      </w:r>
      <w:r w:rsidR="007106F3">
        <w:rPr>
          <w:b/>
        </w:rPr>
        <w:t xml:space="preserve"> History</w:t>
      </w:r>
      <w:r>
        <w:rPr>
          <w:b/>
        </w:rPr>
        <w:t xml:space="preserve">: </w:t>
      </w:r>
      <w:r w:rsidRPr="00387DDB">
        <w:rPr>
          <w:bCs/>
          <w:i/>
          <w:iCs/>
        </w:rPr>
        <w:t>Include company name, dates employed and job responsibilities.</w:t>
      </w:r>
    </w:p>
    <w:p w14:paraId="34511AD3" w14:textId="07855AD1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Company:</w:t>
      </w:r>
    </w:p>
    <w:p w14:paraId="267EF150" w14:textId="20983857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387DDB">
        <w:rPr>
          <w:b/>
        </w:rPr>
        <w:t>Dates</w:t>
      </w:r>
      <w:r>
        <w:rPr>
          <w:b/>
        </w:rPr>
        <w:t>:</w:t>
      </w:r>
    </w:p>
    <w:p w14:paraId="1D655208" w14:textId="7B814CB8" w:rsidR="00387DDB" w:rsidRPr="0040649A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Job Responsibilities: </w:t>
      </w:r>
    </w:p>
    <w:p w14:paraId="021E25AF" w14:textId="77777777" w:rsidR="0040649A" w:rsidRPr="0040649A" w:rsidRDefault="0040649A" w:rsidP="0040649A">
      <w:pPr>
        <w:pStyle w:val="ListParagraph"/>
        <w:ind w:left="1170"/>
        <w:rPr>
          <w:b/>
          <w:i/>
          <w:iCs/>
        </w:rPr>
      </w:pPr>
    </w:p>
    <w:p w14:paraId="59AB5814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Company:</w:t>
      </w:r>
    </w:p>
    <w:p w14:paraId="1D5EDA79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 w:rsidRPr="00387DDB">
        <w:rPr>
          <w:b/>
        </w:rPr>
        <w:t>Dates</w:t>
      </w:r>
      <w:r>
        <w:rPr>
          <w:b/>
        </w:rPr>
        <w:t>:</w:t>
      </w:r>
    </w:p>
    <w:p w14:paraId="65EB9025" w14:textId="43DA4322" w:rsidR="0040649A" w:rsidRPr="0040649A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Job Responsibilities: </w:t>
      </w:r>
    </w:p>
    <w:p w14:paraId="6F1811F2" w14:textId="1F391B02" w:rsidR="00346556" w:rsidRDefault="00387DDB">
      <w:pPr>
        <w:rPr>
          <w:i/>
          <w:iCs/>
        </w:rPr>
      </w:pPr>
      <w:r>
        <w:rPr>
          <w:b/>
        </w:rPr>
        <w:t>4. Volunteer</w:t>
      </w:r>
      <w:r w:rsidR="007106F3">
        <w:rPr>
          <w:b/>
        </w:rPr>
        <w:t xml:space="preserve"> Activity</w:t>
      </w:r>
      <w:r>
        <w:rPr>
          <w:b/>
        </w:rPr>
        <w:t>:</w:t>
      </w:r>
      <w:r w:rsidR="007106F3">
        <w:rPr>
          <w:b/>
        </w:rPr>
        <w:t xml:space="preserve"> </w:t>
      </w:r>
      <w:proofErr w:type="gramStart"/>
      <w:r w:rsidR="007106F3" w:rsidRPr="00387DDB">
        <w:rPr>
          <w:i/>
          <w:iCs/>
        </w:rPr>
        <w:t>List</w:t>
      </w:r>
      <w:proofErr w:type="gramEnd"/>
      <w:r w:rsidR="007106F3" w:rsidRPr="00387DDB">
        <w:rPr>
          <w:i/>
          <w:iCs/>
        </w:rPr>
        <w:t xml:space="preserve"> any membership, dates of service and offices held (if any) in organizations including college, professional, civic, church, industry organization or political.</w:t>
      </w:r>
    </w:p>
    <w:p w14:paraId="2D6517F2" w14:textId="77777777" w:rsidR="00387DDB" w:rsidRDefault="00387DDB"/>
    <w:p w14:paraId="1FF8BD1A" w14:textId="77777777" w:rsidR="0040649A" w:rsidRDefault="0040649A"/>
    <w:p w14:paraId="27A28C26" w14:textId="77777777" w:rsidR="0040649A" w:rsidRDefault="0040649A"/>
    <w:p w14:paraId="4432859D" w14:textId="77777777" w:rsidR="0040649A" w:rsidRDefault="0040649A"/>
    <w:p w14:paraId="7315D24D" w14:textId="77777777" w:rsidR="0040649A" w:rsidRDefault="0040649A"/>
    <w:p w14:paraId="3983C3B0" w14:textId="77777777" w:rsidR="0040649A" w:rsidRDefault="0040649A"/>
    <w:p w14:paraId="3593A7C1" w14:textId="77777777" w:rsidR="0040649A" w:rsidRDefault="0040649A"/>
    <w:p w14:paraId="0975552C" w14:textId="325B83FB" w:rsidR="00346556" w:rsidRDefault="00387DDB">
      <w:pPr>
        <w:rPr>
          <w:i/>
          <w:iCs/>
        </w:rPr>
      </w:pPr>
      <w:r>
        <w:rPr>
          <w:b/>
        </w:rPr>
        <w:t>5. References</w:t>
      </w:r>
      <w:r>
        <w:t>:</w:t>
      </w:r>
      <w:r w:rsidR="007106F3">
        <w:t xml:space="preserve"> </w:t>
      </w:r>
      <w:proofErr w:type="gramStart"/>
      <w:r w:rsidR="007106F3" w:rsidRPr="00387DDB">
        <w:rPr>
          <w:i/>
          <w:iCs/>
        </w:rPr>
        <w:t>List</w:t>
      </w:r>
      <w:proofErr w:type="gramEnd"/>
      <w:r w:rsidR="007106F3" w:rsidRPr="00387DDB">
        <w:rPr>
          <w:i/>
          <w:iCs/>
        </w:rPr>
        <w:t xml:space="preserve"> </w:t>
      </w:r>
      <w:r w:rsidR="007106F3" w:rsidRPr="0040649A">
        <w:rPr>
          <w:i/>
          <w:iCs/>
          <w:u w:val="single"/>
        </w:rPr>
        <w:t>two</w:t>
      </w:r>
      <w:r w:rsidR="007106F3" w:rsidRPr="00387DDB">
        <w:rPr>
          <w:i/>
          <w:iCs/>
        </w:rPr>
        <w:t xml:space="preserve"> references.  </w:t>
      </w:r>
      <w:proofErr w:type="gramStart"/>
      <w:r w:rsidR="007106F3" w:rsidRPr="00387DDB">
        <w:rPr>
          <w:i/>
          <w:iCs/>
        </w:rPr>
        <w:t>Cannot</w:t>
      </w:r>
      <w:proofErr w:type="gramEnd"/>
      <w:r w:rsidR="007106F3" w:rsidRPr="00387DDB">
        <w:rPr>
          <w:i/>
          <w:iCs/>
        </w:rPr>
        <w:t xml:space="preserve"> be a family </w:t>
      </w:r>
      <w:proofErr w:type="gramStart"/>
      <w:r w:rsidR="007106F3" w:rsidRPr="00387DDB">
        <w:rPr>
          <w:i/>
          <w:iCs/>
        </w:rPr>
        <w:t>member, and</w:t>
      </w:r>
      <w:proofErr w:type="gramEnd"/>
      <w:r w:rsidR="007106F3" w:rsidRPr="00387DDB">
        <w:rPr>
          <w:i/>
          <w:iCs/>
        </w:rPr>
        <w:t xml:space="preserve"> must include one person not in your company.  </w:t>
      </w:r>
      <w:r w:rsidR="007106F3" w:rsidRPr="00387DDB">
        <w:rPr>
          <w:b/>
          <w:i/>
          <w:iCs/>
        </w:rPr>
        <w:t>References will be contacted</w:t>
      </w:r>
      <w:r w:rsidR="007106F3" w:rsidRPr="00387DDB">
        <w:rPr>
          <w:i/>
          <w:iCs/>
        </w:rPr>
        <w:t>.  Make sure your references know you are listing them.</w:t>
      </w:r>
    </w:p>
    <w:p w14:paraId="5A2611E7" w14:textId="63908D49" w:rsidR="0040649A" w:rsidRPr="0040649A" w:rsidRDefault="0040649A">
      <w:pPr>
        <w:rPr>
          <w:u w:val="single"/>
        </w:rPr>
      </w:pPr>
      <w:r w:rsidRPr="0040649A">
        <w:rPr>
          <w:u w:val="single"/>
        </w:rPr>
        <w:t>Reference 1:</w:t>
      </w:r>
    </w:p>
    <w:p w14:paraId="120657DE" w14:textId="13A6EDCE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Name:</w:t>
      </w:r>
    </w:p>
    <w:p w14:paraId="611ACFAD" w14:textId="461FFCA9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Title: </w:t>
      </w:r>
    </w:p>
    <w:p w14:paraId="18659453" w14:textId="0DBC452F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Company:</w:t>
      </w:r>
    </w:p>
    <w:p w14:paraId="0BF8023B" w14:textId="49A7CE2F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Email:</w:t>
      </w:r>
    </w:p>
    <w:p w14:paraId="51133841" w14:textId="3B6537F6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Phone: </w:t>
      </w:r>
    </w:p>
    <w:p w14:paraId="41A0D597" w14:textId="3C28E5DA" w:rsidR="00387DDB" w:rsidRPr="00387DDB" w:rsidRDefault="00387DDB" w:rsidP="00387DDB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Relationship: </w:t>
      </w:r>
    </w:p>
    <w:p w14:paraId="7C277D7E" w14:textId="2E984430" w:rsidR="00387DDB" w:rsidRPr="0040649A" w:rsidRDefault="00387DDB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Years Known: </w:t>
      </w:r>
    </w:p>
    <w:p w14:paraId="1F3188DE" w14:textId="2791CF28" w:rsidR="0040649A" w:rsidRPr="0040649A" w:rsidRDefault="0040649A" w:rsidP="0040649A">
      <w:pPr>
        <w:rPr>
          <w:u w:val="single"/>
        </w:rPr>
      </w:pPr>
      <w:r w:rsidRPr="0040649A">
        <w:rPr>
          <w:u w:val="single"/>
        </w:rPr>
        <w:t>Reference 2:</w:t>
      </w:r>
    </w:p>
    <w:p w14:paraId="4A5C7F25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Name:</w:t>
      </w:r>
    </w:p>
    <w:p w14:paraId="598687C1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Title: </w:t>
      </w:r>
    </w:p>
    <w:p w14:paraId="1912E4BC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Company:</w:t>
      </w:r>
    </w:p>
    <w:p w14:paraId="04DDD02D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>Email:</w:t>
      </w:r>
    </w:p>
    <w:p w14:paraId="4C87F396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Phone: </w:t>
      </w:r>
    </w:p>
    <w:p w14:paraId="1698A5E6" w14:textId="77777777" w:rsidR="0040649A" w:rsidRPr="00387DDB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Relationship: </w:t>
      </w:r>
    </w:p>
    <w:p w14:paraId="3F28E6F8" w14:textId="52B29985" w:rsidR="0040649A" w:rsidRPr="0040649A" w:rsidRDefault="0040649A" w:rsidP="0040649A">
      <w:pPr>
        <w:pStyle w:val="ListParagraph"/>
        <w:numPr>
          <w:ilvl w:val="0"/>
          <w:numId w:val="14"/>
        </w:numPr>
        <w:rPr>
          <w:b/>
          <w:i/>
          <w:iCs/>
        </w:rPr>
      </w:pPr>
      <w:r>
        <w:rPr>
          <w:b/>
        </w:rPr>
        <w:t xml:space="preserve">Years Known: </w:t>
      </w:r>
    </w:p>
    <w:p w14:paraId="44F72C66" w14:textId="596F2C74" w:rsidR="0040649A" w:rsidRDefault="00387DDB">
      <w:pPr>
        <w:rPr>
          <w:b/>
        </w:rPr>
      </w:pPr>
      <w:r>
        <w:rPr>
          <w:b/>
        </w:rPr>
        <w:t>6</w:t>
      </w:r>
      <w:r w:rsidR="007106F3">
        <w:rPr>
          <w:b/>
        </w:rPr>
        <w:t>.  In 250 words or fewer, explain why you would like to participate in the FFVA Emerging Leader Development Program (including your leadership strengths and potential).</w:t>
      </w:r>
    </w:p>
    <w:p w14:paraId="1586BDE3" w14:textId="77777777" w:rsidR="0040649A" w:rsidRPr="0040649A" w:rsidRDefault="0040649A">
      <w:pPr>
        <w:rPr>
          <w:b/>
        </w:rPr>
      </w:pPr>
    </w:p>
    <w:p w14:paraId="465CF9F4" w14:textId="2EAE79CF" w:rsidR="00346556" w:rsidRDefault="00387DDB">
      <w:pPr>
        <w:rPr>
          <w:b/>
        </w:rPr>
      </w:pPr>
      <w:r>
        <w:rPr>
          <w:b/>
        </w:rPr>
        <w:t>7</w:t>
      </w:r>
      <w:r w:rsidR="007106F3">
        <w:rPr>
          <w:b/>
        </w:rPr>
        <w:t>.  List three objectives you would like to achieve by participating in this program.</w:t>
      </w:r>
    </w:p>
    <w:p w14:paraId="5052F071" w14:textId="77777777" w:rsidR="0040649A" w:rsidRDefault="0040649A"/>
    <w:p w14:paraId="77EDD97B" w14:textId="4F675BD1" w:rsidR="00346556" w:rsidRDefault="00387DDB">
      <w:pPr>
        <w:rPr>
          <w:b/>
        </w:rPr>
      </w:pPr>
      <w:r>
        <w:rPr>
          <w:b/>
        </w:rPr>
        <w:t>8. In</w:t>
      </w:r>
      <w:r w:rsidR="007106F3">
        <w:rPr>
          <w:b/>
        </w:rPr>
        <w:t xml:space="preserve"> 250 words or fewer, describe both the major challenges and the major opportunities facing the Florida specialty crop industry.</w:t>
      </w:r>
    </w:p>
    <w:p w14:paraId="3F6BF891" w14:textId="77777777" w:rsidR="0040649A" w:rsidRDefault="0040649A"/>
    <w:p w14:paraId="7ABD4DB3" w14:textId="17571B90" w:rsidR="00346556" w:rsidRDefault="00387DDB">
      <w:pPr>
        <w:rPr>
          <w:b/>
        </w:rPr>
      </w:pPr>
      <w:r>
        <w:rPr>
          <w:b/>
        </w:rPr>
        <w:t>9. Participants</w:t>
      </w:r>
      <w:r w:rsidR="007106F3">
        <w:rPr>
          <w:b/>
        </w:rPr>
        <w:t xml:space="preserve"> in FFVA’s ELDP program have gone on to advocate for the industry before policymakers and serve in a variety of leadership roles, including on FFVA’s board of directors. In 250 words or </w:t>
      </w:r>
      <w:proofErr w:type="gramStart"/>
      <w:r w:rsidR="007106F3">
        <w:rPr>
          <w:b/>
        </w:rPr>
        <w:t>fewer</w:t>
      </w:r>
      <w:proofErr w:type="gramEnd"/>
      <w:r w:rsidR="007106F3">
        <w:rPr>
          <w:b/>
        </w:rPr>
        <w:t xml:space="preserve">, if selected to participate in this program, explain how you plan to become more involved in the association and our industry.  </w:t>
      </w:r>
    </w:p>
    <w:p w14:paraId="438B3F59" w14:textId="77777777" w:rsidR="0040649A" w:rsidRDefault="0040649A"/>
    <w:p w14:paraId="3E072817" w14:textId="77777777" w:rsidR="00387DDB" w:rsidRPr="003E1864" w:rsidRDefault="00387DDB" w:rsidP="00387D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Pr="003E1864">
        <w:rPr>
          <w:b/>
          <w:sz w:val="28"/>
          <w:szCs w:val="28"/>
        </w:rPr>
        <w:t xml:space="preserve"> Schedule</w:t>
      </w:r>
      <w:r>
        <w:rPr>
          <w:b/>
          <w:sz w:val="28"/>
          <w:szCs w:val="28"/>
        </w:rPr>
        <w:t xml:space="preserve"> -</w:t>
      </w:r>
      <w:r w:rsidRPr="00387DDB">
        <w:rPr>
          <w:b/>
          <w:i/>
          <w:iCs/>
          <w:sz w:val="28"/>
          <w:szCs w:val="28"/>
        </w:rPr>
        <w:t xml:space="preserve"> TENTATIVE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3"/>
        <w:gridCol w:w="1954"/>
        <w:gridCol w:w="2160"/>
        <w:gridCol w:w="2515"/>
      </w:tblGrid>
      <w:tr w:rsidR="00387DDB" w14:paraId="2B309D22" w14:textId="77777777" w:rsidTr="007106F3">
        <w:tc>
          <w:tcPr>
            <w:tcW w:w="1893" w:type="dxa"/>
          </w:tcPr>
          <w:p w14:paraId="3399CF07" w14:textId="77777777" w:rsidR="00387DDB" w:rsidRDefault="00387DDB" w:rsidP="00FC15C8">
            <w:pPr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1954" w:type="dxa"/>
          </w:tcPr>
          <w:p w14:paraId="2EA7FCC3" w14:textId="77777777" w:rsidR="00387DDB" w:rsidRDefault="00387DDB" w:rsidP="00FC15C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60" w:type="dxa"/>
          </w:tcPr>
          <w:p w14:paraId="7D9887AC" w14:textId="77777777" w:rsidR="00387DDB" w:rsidRDefault="00387DDB" w:rsidP="00FC15C8">
            <w:pPr>
              <w:rPr>
                <w:b/>
              </w:rPr>
            </w:pPr>
            <w:r>
              <w:rPr>
                <w:b/>
              </w:rPr>
              <w:t>Subject/Issue</w:t>
            </w:r>
          </w:p>
        </w:tc>
        <w:tc>
          <w:tcPr>
            <w:tcW w:w="2515" w:type="dxa"/>
          </w:tcPr>
          <w:p w14:paraId="5F99D296" w14:textId="77777777" w:rsidR="00387DDB" w:rsidRDefault="00387DDB" w:rsidP="00FC15C8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387DDB" w14:paraId="3D78E3A1" w14:textId="77777777" w:rsidTr="007106F3">
        <w:tc>
          <w:tcPr>
            <w:tcW w:w="1893" w:type="dxa"/>
          </w:tcPr>
          <w:p w14:paraId="0308F6A0" w14:textId="77777777" w:rsidR="00387DDB" w:rsidRPr="00915330" w:rsidRDefault="00387DDB" w:rsidP="00FC15C8">
            <w:r>
              <w:t>FFVA 101</w:t>
            </w:r>
          </w:p>
        </w:tc>
        <w:tc>
          <w:tcPr>
            <w:tcW w:w="1954" w:type="dxa"/>
          </w:tcPr>
          <w:p w14:paraId="09EA005D" w14:textId="0F25243E" w:rsidR="00387DDB" w:rsidRPr="00915330" w:rsidRDefault="00387DDB" w:rsidP="00FC15C8">
            <w:r>
              <w:t>Nov 11-13,</w:t>
            </w:r>
            <w:r w:rsidR="00CB24BD">
              <w:t xml:space="preserve"> </w:t>
            </w:r>
            <w:r>
              <w:t>2025</w:t>
            </w:r>
          </w:p>
        </w:tc>
        <w:tc>
          <w:tcPr>
            <w:tcW w:w="2160" w:type="dxa"/>
          </w:tcPr>
          <w:p w14:paraId="711CB804" w14:textId="77777777" w:rsidR="00387DDB" w:rsidRPr="00915330" w:rsidRDefault="00387DDB" w:rsidP="00FC15C8">
            <w:r>
              <w:t>Current issues</w:t>
            </w:r>
          </w:p>
        </w:tc>
        <w:tc>
          <w:tcPr>
            <w:tcW w:w="2515" w:type="dxa"/>
          </w:tcPr>
          <w:p w14:paraId="75CC662E" w14:textId="77777777" w:rsidR="00387DDB" w:rsidRPr="00915330" w:rsidRDefault="00387DDB" w:rsidP="00FC15C8">
            <w:r>
              <w:t xml:space="preserve">FFVA office </w:t>
            </w:r>
            <w:r>
              <w:br/>
              <w:t xml:space="preserve">Maitland, FL </w:t>
            </w:r>
          </w:p>
        </w:tc>
      </w:tr>
      <w:tr w:rsidR="00387DDB" w:rsidRPr="00915330" w14:paraId="72E83617" w14:textId="77777777" w:rsidTr="007106F3">
        <w:tc>
          <w:tcPr>
            <w:tcW w:w="1893" w:type="dxa"/>
          </w:tcPr>
          <w:p w14:paraId="61C16723" w14:textId="77777777" w:rsidR="00387DDB" w:rsidRPr="00915330" w:rsidRDefault="00387DDB" w:rsidP="00FC15C8">
            <w:r>
              <w:t>Production Trip 1</w:t>
            </w:r>
          </w:p>
        </w:tc>
        <w:tc>
          <w:tcPr>
            <w:tcW w:w="1954" w:type="dxa"/>
          </w:tcPr>
          <w:p w14:paraId="539E86C6" w14:textId="77777777" w:rsidR="00387DDB" w:rsidRPr="00915330" w:rsidRDefault="00387DDB" w:rsidP="00FC15C8">
            <w:r>
              <w:t>Jan 2026</w:t>
            </w:r>
          </w:p>
        </w:tc>
        <w:tc>
          <w:tcPr>
            <w:tcW w:w="2160" w:type="dxa"/>
          </w:tcPr>
          <w:p w14:paraId="03A54AB3" w14:textId="77777777" w:rsidR="00387DDB" w:rsidRPr="00915330" w:rsidRDefault="00387DDB" w:rsidP="00FC15C8">
            <w:r>
              <w:t>Florida production</w:t>
            </w:r>
          </w:p>
        </w:tc>
        <w:tc>
          <w:tcPr>
            <w:tcW w:w="2515" w:type="dxa"/>
          </w:tcPr>
          <w:p w14:paraId="772F76A9" w14:textId="77777777" w:rsidR="00387DDB" w:rsidRPr="00915330" w:rsidRDefault="00387DDB" w:rsidP="00FC15C8">
            <w:r>
              <w:t>TBD</w:t>
            </w:r>
          </w:p>
        </w:tc>
      </w:tr>
      <w:tr w:rsidR="00387DDB" w:rsidRPr="00915330" w14:paraId="53A1119B" w14:textId="77777777" w:rsidTr="007106F3">
        <w:tc>
          <w:tcPr>
            <w:tcW w:w="1893" w:type="dxa"/>
          </w:tcPr>
          <w:p w14:paraId="51700492" w14:textId="77777777" w:rsidR="00387DDB" w:rsidRPr="00915330" w:rsidRDefault="00387DDB" w:rsidP="00FC15C8">
            <w:r>
              <w:t>Legislative Visits</w:t>
            </w:r>
          </w:p>
        </w:tc>
        <w:tc>
          <w:tcPr>
            <w:tcW w:w="1954" w:type="dxa"/>
          </w:tcPr>
          <w:p w14:paraId="516C2463" w14:textId="77777777" w:rsidR="00387DDB" w:rsidRPr="00915330" w:rsidRDefault="00387DDB" w:rsidP="00FC15C8">
            <w:r>
              <w:t>Feb 2026</w:t>
            </w:r>
          </w:p>
        </w:tc>
        <w:tc>
          <w:tcPr>
            <w:tcW w:w="2160" w:type="dxa"/>
          </w:tcPr>
          <w:p w14:paraId="3CBCD184" w14:textId="77777777" w:rsidR="00387DDB" w:rsidRPr="00915330" w:rsidRDefault="00387DDB" w:rsidP="00FC15C8">
            <w:r>
              <w:t>Legislation</w:t>
            </w:r>
          </w:p>
        </w:tc>
        <w:tc>
          <w:tcPr>
            <w:tcW w:w="2515" w:type="dxa"/>
          </w:tcPr>
          <w:p w14:paraId="32BE8FD8" w14:textId="77777777" w:rsidR="00387DDB" w:rsidRPr="00915330" w:rsidRDefault="00387DDB" w:rsidP="00FC15C8">
            <w:r>
              <w:t>Tallahassee</w:t>
            </w:r>
          </w:p>
        </w:tc>
      </w:tr>
      <w:tr w:rsidR="00387DDB" w:rsidRPr="00915330" w14:paraId="230D6C3C" w14:textId="77777777" w:rsidTr="007106F3">
        <w:tc>
          <w:tcPr>
            <w:tcW w:w="1893" w:type="dxa"/>
          </w:tcPr>
          <w:p w14:paraId="652D53BA" w14:textId="77777777" w:rsidR="00387DDB" w:rsidRPr="00915330" w:rsidRDefault="00387DDB" w:rsidP="00FC15C8">
            <w:r>
              <w:t>S. Fla. Production</w:t>
            </w:r>
          </w:p>
        </w:tc>
        <w:tc>
          <w:tcPr>
            <w:tcW w:w="1954" w:type="dxa"/>
          </w:tcPr>
          <w:p w14:paraId="16F20068" w14:textId="77777777" w:rsidR="00387DDB" w:rsidRPr="00915330" w:rsidRDefault="00387DDB" w:rsidP="00FC15C8">
            <w:r>
              <w:t>March 2026</w:t>
            </w:r>
          </w:p>
        </w:tc>
        <w:tc>
          <w:tcPr>
            <w:tcW w:w="2160" w:type="dxa"/>
          </w:tcPr>
          <w:p w14:paraId="5D065698" w14:textId="77777777" w:rsidR="00387DDB" w:rsidRPr="00915330" w:rsidRDefault="00387DDB" w:rsidP="00FC15C8">
            <w:r>
              <w:t>Belle Glade production</w:t>
            </w:r>
          </w:p>
        </w:tc>
        <w:tc>
          <w:tcPr>
            <w:tcW w:w="2515" w:type="dxa"/>
          </w:tcPr>
          <w:p w14:paraId="5734E3A1" w14:textId="77777777" w:rsidR="00387DDB" w:rsidRPr="00915330" w:rsidRDefault="00387DDB" w:rsidP="00FC15C8">
            <w:r>
              <w:t>Belle Glade/West Palm</w:t>
            </w:r>
          </w:p>
        </w:tc>
      </w:tr>
      <w:tr w:rsidR="00387DDB" w:rsidRPr="00915330" w14:paraId="4FF5CA35" w14:textId="77777777" w:rsidTr="007106F3">
        <w:tc>
          <w:tcPr>
            <w:tcW w:w="1893" w:type="dxa"/>
          </w:tcPr>
          <w:p w14:paraId="54FDFDFB" w14:textId="77777777" w:rsidR="00387DDB" w:rsidRPr="00915330" w:rsidRDefault="00387DDB" w:rsidP="00FC15C8">
            <w:r>
              <w:t>California trip</w:t>
            </w:r>
          </w:p>
        </w:tc>
        <w:tc>
          <w:tcPr>
            <w:tcW w:w="1954" w:type="dxa"/>
          </w:tcPr>
          <w:p w14:paraId="2F056B43" w14:textId="77777777" w:rsidR="00387DDB" w:rsidRPr="00915330" w:rsidRDefault="00387DDB" w:rsidP="00FC15C8">
            <w:r>
              <w:t>June/July 2026</w:t>
            </w:r>
          </w:p>
        </w:tc>
        <w:tc>
          <w:tcPr>
            <w:tcW w:w="2160" w:type="dxa"/>
          </w:tcPr>
          <w:p w14:paraId="7DF0C473" w14:textId="77777777" w:rsidR="00387DDB" w:rsidRPr="00915330" w:rsidRDefault="00387DDB" w:rsidP="00FC15C8">
            <w:r>
              <w:t>Western production</w:t>
            </w:r>
          </w:p>
        </w:tc>
        <w:tc>
          <w:tcPr>
            <w:tcW w:w="2515" w:type="dxa"/>
          </w:tcPr>
          <w:p w14:paraId="18AD6B30" w14:textId="77777777" w:rsidR="00387DDB" w:rsidRPr="00915330" w:rsidRDefault="00387DDB" w:rsidP="00FC15C8">
            <w:r>
              <w:t>Salinas area</w:t>
            </w:r>
          </w:p>
        </w:tc>
      </w:tr>
      <w:tr w:rsidR="00387DDB" w:rsidRPr="00915330" w14:paraId="345C20DB" w14:textId="77777777" w:rsidTr="007106F3">
        <w:trPr>
          <w:trHeight w:val="296"/>
        </w:trPr>
        <w:tc>
          <w:tcPr>
            <w:tcW w:w="1893" w:type="dxa"/>
          </w:tcPr>
          <w:p w14:paraId="235B2ED1" w14:textId="77777777" w:rsidR="00387DDB" w:rsidRPr="00915330" w:rsidRDefault="00387DDB" w:rsidP="00FC15C8">
            <w:r>
              <w:t>FFVA Convention</w:t>
            </w:r>
          </w:p>
        </w:tc>
        <w:tc>
          <w:tcPr>
            <w:tcW w:w="1954" w:type="dxa"/>
          </w:tcPr>
          <w:p w14:paraId="7C1FE06A" w14:textId="77777777" w:rsidR="00387DDB" w:rsidRPr="00915330" w:rsidRDefault="00387DDB" w:rsidP="00FC15C8">
            <w:r>
              <w:t>Sept. 21-23, 2026</w:t>
            </w:r>
          </w:p>
        </w:tc>
        <w:tc>
          <w:tcPr>
            <w:tcW w:w="2160" w:type="dxa"/>
          </w:tcPr>
          <w:p w14:paraId="6DF13033" w14:textId="77777777" w:rsidR="00387DDB" w:rsidRPr="00915330" w:rsidRDefault="00387DDB" w:rsidP="00FC15C8">
            <w:r>
              <w:t>Graduation</w:t>
            </w:r>
          </w:p>
        </w:tc>
        <w:tc>
          <w:tcPr>
            <w:tcW w:w="2515" w:type="dxa"/>
          </w:tcPr>
          <w:p w14:paraId="58D311BB" w14:textId="247DE917" w:rsidR="00387DDB" w:rsidRPr="00915330" w:rsidRDefault="007106F3" w:rsidP="00FC15C8">
            <w:r>
              <w:t>The Ritz-Carlton</w:t>
            </w:r>
            <w:r w:rsidR="00387DDB">
              <w:t>, Naples</w:t>
            </w:r>
          </w:p>
        </w:tc>
      </w:tr>
    </w:tbl>
    <w:p w14:paraId="4B5ABC58" w14:textId="231C18BA" w:rsidR="00346556" w:rsidRDefault="00346556"/>
    <w:sectPr w:rsidR="00346556" w:rsidSect="004064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14C5" w14:textId="77777777" w:rsidR="0040649A" w:rsidRDefault="0040649A" w:rsidP="0040649A">
      <w:pPr>
        <w:spacing w:after="0" w:line="240" w:lineRule="auto"/>
      </w:pPr>
      <w:r>
        <w:separator/>
      </w:r>
    </w:p>
  </w:endnote>
  <w:endnote w:type="continuationSeparator" w:id="0">
    <w:p w14:paraId="388034BE" w14:textId="77777777" w:rsidR="0040649A" w:rsidRDefault="0040649A" w:rsidP="0040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127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604133" w14:textId="0CCE9130" w:rsidR="0040649A" w:rsidRDefault="004064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5AD71" w14:textId="77777777" w:rsidR="0040649A" w:rsidRDefault="0040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B24B" w14:textId="77777777" w:rsidR="0040649A" w:rsidRDefault="0040649A" w:rsidP="0040649A">
      <w:pPr>
        <w:spacing w:after="0" w:line="240" w:lineRule="auto"/>
      </w:pPr>
      <w:r>
        <w:separator/>
      </w:r>
    </w:p>
  </w:footnote>
  <w:footnote w:type="continuationSeparator" w:id="0">
    <w:p w14:paraId="56C990A0" w14:textId="77777777" w:rsidR="0040649A" w:rsidRDefault="0040649A" w:rsidP="0040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EE4" w14:textId="77777777" w:rsidR="0040649A" w:rsidRDefault="0040649A" w:rsidP="0040649A">
    <w:pPr>
      <w:pStyle w:val="Header"/>
      <w:jc w:val="right"/>
      <w:rPr>
        <w:b/>
        <w:bCs/>
        <w:sz w:val="28"/>
        <w:szCs w:val="28"/>
      </w:rPr>
    </w:pPr>
    <w:r w:rsidRPr="0040649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0B57466" wp14:editId="1B252D1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188720" cy="1140206"/>
          <wp:effectExtent l="0" t="0" r="0" b="3175"/>
          <wp:wrapNone/>
          <wp:docPr id="3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40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49A">
      <w:rPr>
        <w:b/>
        <w:bCs/>
        <w:sz w:val="28"/>
        <w:szCs w:val="28"/>
      </w:rPr>
      <w:t xml:space="preserve">2025 – 2026 </w:t>
    </w:r>
  </w:p>
  <w:p w14:paraId="44656C57" w14:textId="6D7D5794" w:rsidR="0040649A" w:rsidRPr="0040649A" w:rsidRDefault="0040649A" w:rsidP="0040649A">
    <w:pPr>
      <w:pStyle w:val="Header"/>
      <w:jc w:val="right"/>
      <w:rPr>
        <w:b/>
        <w:bCs/>
        <w:sz w:val="28"/>
        <w:szCs w:val="28"/>
      </w:rPr>
    </w:pPr>
    <w:r w:rsidRPr="0040649A">
      <w:rPr>
        <w:b/>
        <w:bCs/>
        <w:sz w:val="28"/>
        <w:szCs w:val="28"/>
      </w:rPr>
      <w:t>Class 15 Application</w:t>
    </w:r>
  </w:p>
  <w:p w14:paraId="64671ED9" w14:textId="77777777" w:rsidR="0040649A" w:rsidRDefault="0040649A" w:rsidP="0040649A">
    <w:pPr>
      <w:pStyle w:val="Header"/>
      <w:jc w:val="right"/>
      <w:rPr>
        <w:i/>
        <w:iCs/>
      </w:rPr>
    </w:pPr>
  </w:p>
  <w:p w14:paraId="01FA1961" w14:textId="01102BA6" w:rsidR="0040649A" w:rsidRPr="0040649A" w:rsidRDefault="0040649A" w:rsidP="0040649A">
    <w:pPr>
      <w:pStyle w:val="Header"/>
      <w:jc w:val="right"/>
      <w:rPr>
        <w:i/>
        <w:iCs/>
      </w:rPr>
    </w:pPr>
    <w:r w:rsidRPr="0040649A">
      <w:rPr>
        <w:i/>
        <w:iCs/>
      </w:rPr>
      <w:t>No Handwritten Copies</w:t>
    </w:r>
  </w:p>
  <w:p w14:paraId="1E215D97" w14:textId="77777777" w:rsidR="0040649A" w:rsidRDefault="0040649A" w:rsidP="0040649A">
    <w:pPr>
      <w:pStyle w:val="Header"/>
      <w:jc w:val="right"/>
    </w:pPr>
  </w:p>
  <w:p w14:paraId="427FB1DD" w14:textId="156350D9" w:rsidR="0040649A" w:rsidRPr="0040649A" w:rsidRDefault="0040649A" w:rsidP="0040649A">
    <w:pPr>
      <w:pStyle w:val="Header"/>
      <w:jc w:val="right"/>
      <w:rPr>
        <w:b/>
        <w:bCs/>
        <w:color w:val="FF0000"/>
      </w:rPr>
    </w:pPr>
    <w:r w:rsidRPr="0040649A">
      <w:rPr>
        <w:b/>
        <w:bCs/>
        <w:color w:val="FF0000"/>
      </w:rPr>
      <w:t>Deadline:  June 13,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F94AEF"/>
    <w:multiLevelType w:val="hybridMultilevel"/>
    <w:tmpl w:val="09E4EC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DA26BD4"/>
    <w:multiLevelType w:val="hybridMultilevel"/>
    <w:tmpl w:val="9BFC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76DCB"/>
    <w:multiLevelType w:val="hybridMultilevel"/>
    <w:tmpl w:val="BB68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39F1"/>
    <w:multiLevelType w:val="hybridMultilevel"/>
    <w:tmpl w:val="E2C4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852EA"/>
    <w:multiLevelType w:val="hybridMultilevel"/>
    <w:tmpl w:val="3D7C0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0205973">
    <w:abstractNumId w:val="8"/>
  </w:num>
  <w:num w:numId="2" w16cid:durableId="1904245590">
    <w:abstractNumId w:val="6"/>
  </w:num>
  <w:num w:numId="3" w16cid:durableId="97721563">
    <w:abstractNumId w:val="5"/>
  </w:num>
  <w:num w:numId="4" w16cid:durableId="1713771510">
    <w:abstractNumId w:val="4"/>
  </w:num>
  <w:num w:numId="5" w16cid:durableId="595599756">
    <w:abstractNumId w:val="7"/>
  </w:num>
  <w:num w:numId="6" w16cid:durableId="1241913381">
    <w:abstractNumId w:val="3"/>
  </w:num>
  <w:num w:numId="7" w16cid:durableId="76899498">
    <w:abstractNumId w:val="2"/>
  </w:num>
  <w:num w:numId="8" w16cid:durableId="321930814">
    <w:abstractNumId w:val="1"/>
  </w:num>
  <w:num w:numId="9" w16cid:durableId="1169910357">
    <w:abstractNumId w:val="0"/>
  </w:num>
  <w:num w:numId="10" w16cid:durableId="194466553">
    <w:abstractNumId w:val="12"/>
  </w:num>
  <w:num w:numId="11" w16cid:durableId="620109780">
    <w:abstractNumId w:val="11"/>
  </w:num>
  <w:num w:numId="12" w16cid:durableId="404644786">
    <w:abstractNumId w:val="13"/>
  </w:num>
  <w:num w:numId="13" w16cid:durableId="1166483389">
    <w:abstractNumId w:val="10"/>
  </w:num>
  <w:num w:numId="14" w16cid:durableId="125331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6556"/>
    <w:rsid w:val="00387DDB"/>
    <w:rsid w:val="0040649A"/>
    <w:rsid w:val="007106F3"/>
    <w:rsid w:val="00985C40"/>
    <w:rsid w:val="00AA1D8D"/>
    <w:rsid w:val="00B47730"/>
    <w:rsid w:val="00CB0664"/>
    <w:rsid w:val="00CB24BD"/>
    <w:rsid w:val="00D05BB6"/>
    <w:rsid w:val="00E15D2C"/>
    <w:rsid w:val="00E7052D"/>
    <w:rsid w:val="00E73A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64FCF"/>
  <w14:defaultImageDpi w14:val="300"/>
  <w15:docId w15:val="{CA910799-1273-4E16-9A78-8E54BF6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Veronica Figueroa</cp:lastModifiedBy>
  <cp:revision>2</cp:revision>
  <dcterms:created xsi:type="dcterms:W3CDTF">2025-05-02T13:10:00Z</dcterms:created>
  <dcterms:modified xsi:type="dcterms:W3CDTF">2025-05-02T13:10:00Z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e5c14905e7197fb332af852c9500982094e82eb06ca66d6994eff694ec3907ff</vt:lpwstr>
  </property>
  <property fmtid="{D5CDD505-2E9C-101B-9397-08002B2CF9AE}" pid="3" name="MSIP_Label_d450ad68-4696-46e0-8d72-754c30dc4aad_Enabled">
    <vt:lpwstr>true</vt:lpwstr>
  </property>
  <property fmtid="{D5CDD505-2E9C-101B-9397-08002B2CF9AE}" pid="4" name="MSIP_Label_d450ad68-4696-46e0-8d72-754c30dc4aad_SetDate">
    <vt:lpwstr>2025-05-01T18:19:46Z</vt:lpwstr>
  </property>
  <property fmtid="{D5CDD505-2E9C-101B-9397-08002B2CF9AE}" pid="5" name="MSIP_Label_d450ad68-4696-46e0-8d72-754c30dc4aad_Method">
    <vt:lpwstr>Standard</vt:lpwstr>
  </property>
  <property fmtid="{D5CDD505-2E9C-101B-9397-08002B2CF9AE}" pid="6" name="MSIP_Label_d450ad68-4696-46e0-8d72-754c30dc4aad_Name">
    <vt:lpwstr>defa4170-0d19-0005-0004-bc88714345d2</vt:lpwstr>
  </property>
  <property fmtid="{D5CDD505-2E9C-101B-9397-08002B2CF9AE}" pid="7" name="MSIP_Label_d450ad68-4696-46e0-8d72-754c30dc4aad_SiteId">
    <vt:lpwstr>0079a94a-4238-4ec4-9542-674cb6acb4b1</vt:lpwstr>
  </property>
  <property fmtid="{D5CDD505-2E9C-101B-9397-08002B2CF9AE}" pid="8" name="MSIP_Label_d450ad68-4696-46e0-8d72-754c30dc4aad_ActionId">
    <vt:lpwstr>f42d3c22-184c-49c9-bc13-f67d0ac87e7d</vt:lpwstr>
  </property>
  <property fmtid="{D5CDD505-2E9C-101B-9397-08002B2CF9AE}" pid="9" name="MSIP_Label_d450ad68-4696-46e0-8d72-754c30dc4aad_ContentBits">
    <vt:lpwstr>0</vt:lpwstr>
  </property>
  <property fmtid="{D5CDD505-2E9C-101B-9397-08002B2CF9AE}" pid="10" name="MSIP_Label_d450ad68-4696-46e0-8d72-754c30dc4aad_Tag">
    <vt:lpwstr>10, 3, 0, 1</vt:lpwstr>
  </property>
</Properties>
</file>